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书名：先进复合材料学</w:t>
      </w:r>
    </w:p>
    <w:p>
      <w:r>
        <w:t>作者：李贺军，齐乐华，张守阳主编</w:t>
      </w:r>
    </w:p>
    <w:p>
      <w:r>
        <w:t>出版社：西安:西北工业大学出版社,2016.12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先进复合材料学 评论地址：https://www.jiaokey.com/book/detail/14322229.html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