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大数据金融与征信</w:t>
      </w:r>
    </w:p>
    <w:p>
      <w:r>
        <w:rPr>
          <w:rFonts w:ascii="宋体" w:hAnsi="宋体" w:eastAsia="宋体"/>
          <w:sz w:val="24"/>
        </w:rPr>
        <w:t>何平平，车云月编著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大数据金融与征信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何平平，车云月编著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本书出售、求购地址：https://www.jiaokey.com/book/detail/14322190.html</w:t>
      </w:r>
    </w:p>
    <w:p>
      <w:r>
        <w:t>更多相关图书推荐：https://www.jiaokey.com</w:t>
      </w:r>
    </w:p>
    <w:p>
      <w:r>
        <w:t>何平平，车云月编著 其他作品：https://www.jiaokey.com/tag/何平平，车云月编著.html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关键词搜索：https://www.jiaokey.com/tag/大数据金融与征信.html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