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供给侧改革的探索与创新  欧美经济转型的历程与我国的策略布局</w:t>
      </w:r>
    </w:p>
    <w:p>
      <w:r>
        <w:rPr>
          <w:rFonts w:ascii="宋体" w:hAnsi="宋体" w:eastAsia="宋体"/>
          <w:sz w:val="24"/>
        </w:rPr>
        <w:t>党力，李怡达，彭程著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供给侧改革的探索与创新  欧美经济转型的历程与我国的策略布局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党力，李怡达，彭程著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本书出售、求购地址：https://www.jiaokey.com/book/detail/14322185.html</w:t>
      </w:r>
    </w:p>
    <w:p>
      <w:r>
        <w:t>更多相关图书推荐：https://www.jiaokey.com</w:t>
      </w:r>
    </w:p>
    <w:p>
      <w:r>
        <w:t>党力，李怡达，彭程著 其他作品：https://www.jiaokey.com/tag/党力，李怡达，彭程著.html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关键词搜索：https://www.jiaokey.com/tag/供给侧改革的探索与创新  欧美经济转型的历程与我国的策略布局.html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