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书名：澳大利亚华人史  1800-1888</w:t>
      </w:r>
    </w:p>
    <w:p>
      <w:r>
        <w:t>作者：（澳）艾瑞克·罗斯著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澳大利亚华人史  1800-1888 评论地址：https://www.jiaokey.com/book/detail/14322181.html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