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蚂蚁变大象  论影响力与势力经济</w:t>
      </w:r>
    </w:p>
    <w:p>
      <w:r>
        <w:rPr>
          <w:rFonts w:ascii="宋体" w:hAnsi="宋体" w:eastAsia="宋体"/>
          <w:sz w:val="24"/>
        </w:rPr>
        <w:t>颜建国著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蚂蚁变大象  论影响力与势力经济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本书出售、求购地址：https://www.jiaokey.com/book/detail/14322177.html</w:t>
      </w:r>
    </w:p>
    <w:p>
      <w:r>
        <w:t>更多相关图书推荐：https://www.jiaokey.com</w:t>
      </w:r>
    </w:p>
    <w:p>
      <w:r>
        <w:t>颜建国著 其他作品：https://www.jiaokey.com/tag/颜建国著.html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关键词搜索：https://www.jiaokey.com/tag/蚂蚁变大象  论影响力与势力经济.html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