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书名：物理学中的理论概念</w:t>
      </w:r>
    </w:p>
    <w:p>
      <w:r>
        <w:t>作者:（英）马尔科姆·朗盖尔著；向守平，郑久仁，朱栋培，袁业飞译</w:t>
      </w:r>
    </w:p>
    <w:p>
      <w:r>
        <w:t>出版社:</w:t>
      </w:r>
    </w:p>
    <w:p>
      <w:r>
        <w:t>出版日期：2017.08</w:t>
      </w:r>
    </w:p>
    <w:p>
      <w:r>
        <w:t>总页数：502</w:t>
      </w:r>
    </w:p>
    <w:p>
      <w:r>
        <w:t>更多请访问教客网:www.jiaokey.com</w:t>
      </w:r>
    </w:p>
    <w:p>
      <w:r>
        <w:t>物理学中的理论概念评论地址：https://www.jiaokey.com/book/detail/14322172.html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