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新产品组合管理  第2版</w:t>
      </w:r>
    </w:p>
    <w:p>
      <w:r>
        <w:rPr>
          <w:rFonts w:ascii="宋体" w:hAnsi="宋体" w:eastAsia="宋体"/>
          <w:sz w:val="24"/>
        </w:rPr>
        <w:t>（美）罗伯特·G.库伯，斯科特·J.埃杰特，埃尔库·J.克兰施米特著；刘立，刘鸿雷译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新产品组合管理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（美）罗伯特·G.库伯，斯科特·J.埃杰特，埃尔库·J.克兰施米特著；刘立，刘鸿雷译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本书出售、求购地址：https://www.jiaokey.com/book/detail/14322164.html</w:t>
      </w:r>
    </w:p>
    <w:p>
      <w:r>
        <w:t>更多相关图书推荐：https://www.jiaokey.com</w:t>
      </w:r>
    </w:p>
    <w:p>
      <w:r>
        <w:t>（美）罗伯特·G.库伯，斯科特·J.埃杰特，埃尔库·J.克兰施米特著；刘立，刘鸿雷译 其他作品：https://www.jiaokey.com/tag/（美）罗伯特·G.库伯，斯科特·J.埃杰特，埃尔库·J.克兰施米特著；刘立，刘鸿雷译.html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关键词搜索：https://www.jiaokey.com/tag/新产品组合管理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