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网络空间安全技术丛书  面向服务器平台的英特尔可信执行技术  更安全的数据中心指南</w:t>
      </w:r>
    </w:p>
    <w:p>
      <w:r>
        <w:rPr>
          <w:rFonts w:ascii="宋体" w:hAnsi="宋体" w:eastAsia="宋体"/>
          <w:sz w:val="24"/>
        </w:rPr>
        <w:t>（美）威廉·普拉尔，詹姆斯·格林著；张建标等译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网络空间安全技术丛书  面向服务器平台的英特尔可信执行技术  更安全的数据中心指南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（美）威廉·普拉尔，詹姆斯·格林著；张建标等译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本书出售、求购地址：https://www.jiaokey.com/book/detail/14322142.html</w:t>
      </w:r>
    </w:p>
    <w:p>
      <w:r>
        <w:t>更多相关图书推荐：https://www.jiaokey.com</w:t>
      </w:r>
    </w:p>
    <w:p>
      <w:r>
        <w:t>（美）威廉·普拉尔，詹姆斯·格林著；张建标等译 其他作品：https://www.jiaokey.com/tag/（美）威廉·普拉尔，詹姆斯·格林著；张建标等译.html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关键词搜索：https://www.jiaokey.com/tag/网络空间安全技术丛书  面向服务器平台的英特尔可信执行技术  更安全的数据中心指南.html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