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产业用地集约利用评价与预警问题研究  基于快速城市化进程的背景</w:t>
      </w:r>
    </w:p>
    <w:p>
      <w:r>
        <w:rPr>
          <w:rFonts w:ascii="宋体" w:hAnsi="宋体" w:eastAsia="宋体"/>
          <w:sz w:val="24"/>
        </w:rPr>
        <w:t>路振华著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产业用地集约利用评价与预警问题研究  基于快速城市化进程的背景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本书出售、求购地址：https://www.jiaokey.com/book/detail/14322134.html</w:t>
      </w:r>
    </w:p>
    <w:p>
      <w:r>
        <w:t>更多相关图书推荐：https://www.jiaokey.com</w:t>
      </w:r>
    </w:p>
    <w:p>
      <w:r>
        <w:t>路振华著 其他作品：https://www.jiaokey.com/tag/路振华著.html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关键词搜索：https://www.jiaokey.com/tag/产业用地集约利用评价与预警问题研究  基于快速城市化进程的背景.html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