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微电网中的电力电子变换器</w:t>
      </w:r>
    </w:p>
    <w:p>
      <w:r>
        <w:rPr>
          <w:rFonts w:ascii="宋体" w:hAnsi="宋体" w:eastAsia="宋体"/>
          <w:sz w:val="24"/>
        </w:rPr>
        <w:t>（英）苏莱曼M.沙克等著；刘其辉译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微电网中的电力电子变换器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（英）苏莱曼M.沙克等著；刘其辉译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本书出售、求购地址：https://www.jiaokey.com/book/detail/14322115.html</w:t>
      </w:r>
    </w:p>
    <w:p>
      <w:r>
        <w:t>更多相关图书推荐：https://www.jiaokey.com</w:t>
      </w:r>
    </w:p>
    <w:p>
      <w:r>
        <w:t>（英）苏莱曼M.沙克等著；刘其辉译 其他作品：https://www.jiaokey.com/tag/（英）苏莱曼M.沙克等著；刘其辉译.html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关键词搜索：https://www.jiaokey.com/tag/微电网中的电力电子变换器.html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