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可燃和有毒气体检测报警器计量培训教材</w:t>
      </w:r>
    </w:p>
    <w:p>
      <w:r>
        <w:rPr>
          <w:rFonts w:ascii="宋体" w:hAnsi="宋体" w:eastAsia="宋体"/>
          <w:sz w:val="24"/>
        </w:rPr>
        <w:t>崔广伟主编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可燃和有毒气体检测报警器计量培训教材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本书出售、求购地址：https://www.jiaokey.com/book/detail/14322111.html</w:t>
      </w:r>
    </w:p>
    <w:p>
      <w:r>
        <w:t>更多相关图书推荐：https://www.jiaokey.com</w:t>
      </w:r>
    </w:p>
    <w:p>
      <w:r>
        <w:t>崔广伟主编 其他作品：https://www.jiaokey.com/tag/崔广伟主编.html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关键词搜索：https://www.jiaokey.com/tag/可燃和有毒气体检测报警器计量培训教材.html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