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图像处理与脉冲耦合神经网络  基于Python的实现  第3版</w:t>
      </w:r>
    </w:p>
    <w:p>
      <w:r>
        <w:rPr>
          <w:rFonts w:ascii="宋体" w:hAnsi="宋体" w:eastAsia="宋体"/>
          <w:sz w:val="24"/>
        </w:rPr>
        <w:t>（美）托马斯·林德布拉德，詹森·金赛著；徐光柱，马义德，雷帮军译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图像处理与脉冲耦合神经网络  基于Python的实现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（美）托马斯·林德布拉德，詹森·金赛著；徐光柱，马义德，雷帮军译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本书出售、求购地址：https://www.jiaokey.com/book/detail/14322110.html</w:t>
      </w:r>
    </w:p>
    <w:p>
      <w:r>
        <w:t>更多相关图书推荐：https://www.jiaokey.com</w:t>
      </w:r>
    </w:p>
    <w:p>
      <w:r>
        <w:t>（美）托马斯·林德布拉德，詹森·金赛著；徐光柱，马义德，雷帮军译 其他作品：https://www.jiaokey.com/tag/（美）托马斯·林德布拉德，詹森·金赛著；徐光柱，马义德，雷帮军译.html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关键词搜索：https://www.jiaokey.com/tag/图像处理与脉冲耦合神经网络  基于Python的实现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