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  世界帝国  开明开放</w:t>
      </w:r>
    </w:p>
    <w:p>
      <w:r>
        <w:t>作者：王小甫著</w:t>
      </w:r>
    </w:p>
    <w:p>
      <w:r>
        <w:t>出版社：</w:t>
      </w:r>
    </w:p>
    <w:p>
      <w:r>
        <w:t>出版日期：2017.10</w:t>
      </w:r>
    </w:p>
    <w:p>
      <w:r>
        <w:t>总页数：518</w:t>
      </w:r>
    </w:p>
    <w:p>
      <w:r>
        <w:t>更多请访问教客网: www.jiaokey.com</w:t>
      </w:r>
    </w:p>
    <w:p>
      <w:r>
        <w:t>隋唐五代史  世界帝国  开明开放 评论地址：https://www.jiaokey.com/book/detail/14322097.html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