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引导型教练  提升能力并达成持续性效果的工具箱</w:t>
      </w:r>
    </w:p>
    <w:p>
      <w:r>
        <w:rPr>
          <w:rFonts w:ascii="宋体" w:hAnsi="宋体" w:eastAsia="宋体"/>
          <w:sz w:val="24"/>
        </w:rPr>
        <w:t>（美）黛尔·施瓦茨，安妮·戴维森著；邝耀均，生娜，吴娟译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引导型教练  提升能力并达成持续性效果的工具箱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（美）黛尔·施瓦茨，安妮·戴维森著；邝耀均，生娜，吴娟译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本书出售、求购地址：https://www.jiaokey.com/book/detail/14322090.html</w:t>
      </w:r>
    </w:p>
    <w:p>
      <w:r>
        <w:t>更多相关图书推荐：https://www.jiaokey.com</w:t>
      </w:r>
    </w:p>
    <w:p>
      <w:r>
        <w:t>（美）黛尔·施瓦茨，安妮·戴维森著；邝耀均，生娜，吴娟译 其他作品：https://www.jiaokey.com/tag/（美）黛尔·施瓦茨，安妮·戴维森著；邝耀均，生娜，吴娟译.html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关键词搜索：https://www.jiaokey.com/tag/引导型教练  提升能力并达成持续性效果的工具箱.html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