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西洋镜  一个英国皇家建筑师画笔下的大清帝国</w:t>
      </w:r>
    </w:p>
    <w:p>
      <w:r>
        <w:rPr>
          <w:rFonts w:ascii="宋体" w:hAnsi="宋体" w:eastAsia="宋体"/>
          <w:sz w:val="24"/>
        </w:rPr>
        <w:t>（英）托马斯·阿罗姆绘；（英）乔治·N.怀特著；赵省伟编译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西洋镜  一个英国皇家建筑师画笔下的大清帝国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（英）托马斯·阿罗姆绘；（英）乔治·N.怀特著；赵省伟编译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本书出售、求购地址：https://www.jiaokey.com/book/detail/14322075.html</w:t>
      </w:r>
    </w:p>
    <w:p>
      <w:r>
        <w:t>更多相关图书推荐：https://www.jiaokey.com</w:t>
      </w:r>
    </w:p>
    <w:p>
      <w:r>
        <w:t>（英）托马斯·阿罗姆绘；（英）乔治·N.怀特著；赵省伟编译 其他作品：https://www.jiaokey.com/tag/（英）托马斯·阿罗姆绘；（英）乔治·N.怀特著；赵省伟编译.html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关键词搜索：https://www.jiaokey.com/tag/西洋镜  一个英国皇家建筑师画笔下的大清帝国.html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