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海上丝绸之路视野下的广西海洋文化研究  2011-2015年</w:t>
      </w:r>
    </w:p>
    <w:p>
      <w:r>
        <w:rPr>
          <w:rFonts w:ascii="宋体" w:hAnsi="宋体" w:eastAsia="宋体"/>
          <w:sz w:val="24"/>
        </w:rPr>
        <w:t>徐书业主编；吴小玲副主编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海上丝绸之路视野下的广西海洋文化研究  2011-2015年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徐书业主编；吴小玲副主编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本书出售、求购地址：https://www.jiaokey.com/book/detail/14322068.html</w:t>
      </w:r>
    </w:p>
    <w:p>
      <w:r>
        <w:t>更多相关图书推荐：https://www.jiaokey.com</w:t>
      </w:r>
    </w:p>
    <w:p>
      <w:r>
        <w:t>徐书业主编；吴小玲副主编 其他作品：https://www.jiaokey.com/tag/徐书业主编；吴小玲副主编.html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关键词搜索：https://www.jiaokey.com/tag/海上丝绸之路视野下的广西海洋文化研究  2011-2015年.html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