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书名：多元文化下的科尔沁小说研究</w:t>
      </w:r>
    </w:p>
    <w:p>
      <w:r>
        <w:t>作者：韩争艳著</w:t>
      </w:r>
    </w:p>
    <w:p>
      <w:r>
        <w:t>出版社：北京:民族出版社,2016.07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多元文化下的科尔沁小说研究 评论地址：https://www.jiaokey.com/book/detail/14322064.html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