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书名：手把手教你玩脱口秀</w:t>
      </w:r>
    </w:p>
    <w:p>
      <w:r>
        <w:t>作者：（美）格雷格·迪安（Greg Dean）</w:t>
      </w:r>
    </w:p>
    <w:p>
      <w:r>
        <w:t>出版社：杭州:浙江人民出版社,2018.01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手把手教你玩脱口秀 评论地址：https://www.jiaokey.com/book/detail/14322061.html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