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文创品牌的秘密  从创意、设计到营销</w:t>
      </w:r>
    </w:p>
    <w:p>
      <w:r>
        <w:rPr>
          <w:rFonts w:ascii="宋体" w:hAnsi="宋体" w:eastAsia="宋体"/>
          <w:sz w:val="24"/>
        </w:rPr>
        <w:t>沈婷，郭大泽编著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文创品牌的秘密  从创意、设计到营销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沈婷，郭大泽编著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本书出售、求购地址：https://www.jiaokey.com/book/detail/14322059.html</w:t>
      </w:r>
    </w:p>
    <w:p>
      <w:r>
        <w:t>更多相关图书推荐：https://www.jiaokey.com</w:t>
      </w:r>
    </w:p>
    <w:p>
      <w:r>
        <w:t>沈婷，郭大泽编著 其他作品：https://www.jiaokey.com/tag/沈婷，郭大泽编著.html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关键词搜索：https://www.jiaokey.com/tag/文创品牌的秘密  从创意、设计到营销.html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