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OpenCV算法精解  基于Python与C++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OpenCV算法精解  基于Python与C++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本书出售、求购地址：https://www.jiaokey.com/book/detail/14322056.html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关键词搜索：https://www.jiaokey.com/tag/OpenCV算法精解  基于Python与C++.html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