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广东海上丝绸之路史料汇编  1  秦汉至五代卷</w:t>
      </w:r>
    </w:p>
    <w:p>
      <w:r>
        <w:rPr>
          <w:rFonts w:ascii="宋体" w:hAnsi="宋体" w:eastAsia="宋体"/>
          <w:sz w:val="24"/>
        </w:rPr>
        <w:t>广东省人民政府参事室，广东省人民政府文史研究馆编；周永卫，冯小莉，张立鹏编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广东海上丝绸之路史料汇编  1  秦汉至五代卷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广东省人民政府参事室，广东省人民政府文史研究馆编；周永卫，冯小莉，张立鹏编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本书出售、求购地址：https://www.jiaokey.com/book/detail/14322047.html</w:t>
      </w:r>
    </w:p>
    <w:p>
      <w:r>
        <w:t>更多相关图书推荐：https://www.jiaokey.com</w:t>
      </w:r>
    </w:p>
    <w:p>
      <w:r>
        <w:t>广东省人民政府参事室，广东省人民政府文史研究馆编；周永卫，冯小莉，张立鹏编 其他作品：https://www.jiaokey.com/tag/广东省人民政府参事室，广东省人民政府文史研究馆编；周永卫，冯小莉，张立鹏编.html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关键词搜索：https://www.jiaokey.com/tag/广东海上丝绸之路史料汇编  1  秦汉至五代卷.html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