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书名：2018考研中医综合考点速记掌中宝  中医诊断学</w:t>
      </w:r>
    </w:p>
    <w:p>
      <w:r>
        <w:t>作者：郭美珍主编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2018考研中医综合考点速记掌中宝  中医诊断学 评论地址：https://www.jiaokey.com/book/detail/14322034.html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