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书名：中国中小板、创业板公司治理评价</w:t>
      </w:r>
    </w:p>
    <w:p>
      <w:r>
        <w:t>作者：鲁桐，仲继银等著</w:t>
      </w:r>
    </w:p>
    <w:p>
      <w:r>
        <w:t>出版社：北京:中国发展出版社,2017.09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中国中小板、创业板公司治理评价 评论地址：https://www.jiaokey.com/book/detail/14322031.html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