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假账与反假账  修订版  第2版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假账与反假账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本书出售、求购地址：https://www.jiaokey.com/book/detail/14322027.html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关键词搜索：https://www.jiaokey.com/tag/假账与反假账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