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第十三世  嘉雅·洛桑丹白坚赞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第十三世  嘉雅·洛桑丹白坚赞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本书出售、求购地址：https://www.jiaokey.com/book/detail/14322013.html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关键词搜索：https://www.jiaokey.com/tag/海北文史资料  第十三世  嘉雅·洛桑丹白坚赞.html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