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临武抗战记忆</w:t>
      </w:r>
    </w:p>
    <w:p>
      <w:r>
        <w:rPr>
          <w:rFonts w:ascii="宋体" w:hAnsi="宋体" w:eastAsia="宋体"/>
          <w:sz w:val="24"/>
        </w:rPr>
        <w:t>黄秀涛主编；黄毅华副主编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临武抗战记忆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黄秀涛主编；黄毅华副主编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本书出售、求购地址：https://www.jiaokey.com/book/detail/14321996.html</w:t>
      </w:r>
    </w:p>
    <w:p>
      <w:r>
        <w:t>更多相关图书推荐：https://www.jiaokey.com</w:t>
      </w:r>
    </w:p>
    <w:p>
      <w:r>
        <w:t>黄秀涛主编；黄毅华副主编 其他作品：https://www.jiaokey.com/tag/黄秀涛主编；黄毅华副主编.html</w:t>
      </w:r>
    </w:p>
    <w:p>
      <w:r>
        <w:t>关键词搜索：https://www.jiaokey.com/tag/临武抗战记忆.html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