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内蒙古自治区旗县  市  经济和社会发展概况  1978-1985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内蒙古自治区旗县  市  经济和社会发展概况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本书出售、求购地址：https://www.jiaokey.com/book/detail/14321967.html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关键词搜索：https://www.jiaokey.com/tag/内蒙古自治区旗县  市  经济和社会发展概况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