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益希班觉研究论集  蒙古文</w:t>
      </w:r>
    </w:p>
    <w:p>
      <w:r>
        <w:rPr>
          <w:rFonts w:ascii="宋体" w:hAnsi="宋体" w:eastAsia="宋体"/>
          <w:sz w:val="24"/>
        </w:rPr>
        <w:t>青格力，才拉，乌兰格日力编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益希班觉研究论集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青格力，才拉，乌兰格日力编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本书出售、求购地址：https://www.jiaokey.com/book/detail/14321904.html</w:t>
      </w:r>
    </w:p>
    <w:p>
      <w:r>
        <w:t>更多相关图书推荐：https://www.jiaokey.com</w:t>
      </w:r>
    </w:p>
    <w:p>
      <w:r>
        <w:t>青格力，才拉，乌兰格日力编 其他作品：https://www.jiaokey.com/tag/青格力，才拉，乌兰格日力编.html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关键词搜索：https://www.jiaokey.com/tag/益希班觉研究论集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