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水生态补偿机制  案例与启示</w:t>
      </w:r>
    </w:p>
    <w:p>
      <w:r>
        <w:rPr>
          <w:rFonts w:ascii="宋体" w:hAnsi="宋体" w:eastAsia="宋体"/>
          <w:sz w:val="24"/>
        </w:rPr>
        <w:t>黄河，柳长顺，刘卓编著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水生态补偿机制  案例与启示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黄河，柳长顺，刘卓编著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本书出售、求购地址：https://www.jiaokey.com/book/detail/14321837.html</w:t>
      </w:r>
    </w:p>
    <w:p>
      <w:r>
        <w:t>更多相关图书推荐：https://www.jiaokey.com</w:t>
      </w:r>
    </w:p>
    <w:p>
      <w:r>
        <w:t>黄河，柳长顺，刘卓编著 其他作品：https://www.jiaokey.com/tag/黄河，柳长顺，刘卓编著.html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关键词搜索：https://www.jiaokey.com/tag/水生态补偿机制  案例与启示.html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