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让员工跑起来  激励与授权的艺术  精华版</w:t>
      </w:r>
    </w:p>
    <w:p>
      <w:r>
        <w:rPr>
          <w:rFonts w:ascii="宋体" w:hAnsi="宋体" w:eastAsia="宋体"/>
          <w:sz w:val="24"/>
        </w:rPr>
        <w:t>赵成刚，白冰等编著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让员工跑起来  激励与授权的艺术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赵成刚，白冰等编著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本书出售、求购地址：https://www.jiaokey.com/book/detail/14321833.html</w:t>
      </w:r>
    </w:p>
    <w:p>
      <w:r>
        <w:t>更多相关图书推荐：https://www.jiaokey.com</w:t>
      </w:r>
    </w:p>
    <w:p>
      <w:r>
        <w:t>赵成刚，白冰等编著 其他作品：https://www.jiaokey.com/tag/赵成刚，白冰等编著.html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关键词搜索：https://www.jiaokey.com/tag/让员工跑起来  激励与授权的艺术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