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书名：魔鬼金融学  聪明人绝不会犯的14个投资谬误</w:t>
      </w:r>
    </w:p>
    <w:p>
      <w:r>
        <w:t>作者：陈泉州编</w:t>
      </w:r>
    </w:p>
    <w:p>
      <w:r>
        <w:t>出版社：南昌：江西美术出版社</w:t>
      </w:r>
    </w:p>
    <w:p>
      <w:r>
        <w:t>出版日期：2017.07</w:t>
      </w:r>
    </w:p>
    <w:p>
      <w:r>
        <w:t>总页数：213</w:t>
      </w:r>
    </w:p>
    <w:p>
      <w:r>
        <w:t>更多请访问教客网: www.jiaokey.com</w:t>
      </w:r>
    </w:p>
    <w:p>
      <w:r>
        <w:t>魔鬼金融学  聪明人绝不会犯的14个投资谬误 评论地址：https://www.jiaokey.com/book/detail/14321806.html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