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书名：互联网+基层党建</w:t>
      </w:r>
    </w:p>
    <w:p>
      <w:r>
        <w:t>作者：中国软件与技术服务股份有限公司党委“互联网+基层党建”研究中心著</w:t>
      </w:r>
    </w:p>
    <w:p>
      <w:r>
        <w:t>出版社：</w:t>
      </w:r>
    </w:p>
    <w:p>
      <w:r>
        <w:t>出版日期：2017.08</w:t>
      </w:r>
    </w:p>
    <w:p>
      <w:r>
        <w:t>总页数：255</w:t>
      </w:r>
    </w:p>
    <w:p>
      <w:r>
        <w:t>更多请访问教客网: www.jiaokey.com</w:t>
      </w:r>
    </w:p>
    <w:p>
      <w:r>
        <w:t>互联网+基层党建 评论地址：https://www.jiaokey.com/book/detail/14321790.html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