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书名：赢在系统  引爆营销团队实战工具用书</w:t>
      </w:r>
    </w:p>
    <w:p>
      <w:r>
        <w:t>作者：韩松亮著</w:t>
      </w:r>
    </w:p>
    <w:p>
      <w:r>
        <w:t>出版社：北京:企业管理出版社,2016.12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赢在系统  引爆营销团队实战工具用书 评论地址：https://www.jiaokey.com/book/detail/14321787.html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