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2018考研政治解题技巧实战秘籍</w:t>
      </w:r>
    </w:p>
    <w:p>
      <w:r>
        <w:rPr>
          <w:rFonts w:ascii="宋体" w:hAnsi="宋体" w:eastAsia="宋体"/>
          <w:sz w:val="24"/>
        </w:rPr>
        <w:t>文都考研政治命题研究组策划；万磊编著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2018考研政治解题技巧实战秘籍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文都考研政治命题研究组策划；万磊编著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本书出售、求购地址：https://www.jiaokey.com/book/detail/14321778.html</w:t>
      </w:r>
    </w:p>
    <w:p>
      <w:r>
        <w:t>更多相关图书推荐：https://www.jiaokey.com</w:t>
      </w:r>
    </w:p>
    <w:p>
      <w:r>
        <w:t>文都考研政治命题研究组策划；万磊编著 其他作品：https://www.jiaokey.com/tag/文都考研政治命题研究组策划；万磊编著.html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关键词搜索：https://www.jiaokey.com/tag/文都教育  2018考研政治解题技巧实战秘籍.html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