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新连接  互联网+产业转型，互联网+企业变革</w:t>
      </w:r>
    </w:p>
    <w:p>
      <w:r>
        <w:rPr>
          <w:rFonts w:ascii="宋体" w:hAnsi="宋体" w:eastAsia="宋体"/>
          <w:sz w:val="24"/>
        </w:rPr>
        <w:t>李志刚，佘丛国，于吉等著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新连接  互联网+产业转型，互联网+企业变革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李志刚，佘丛国，于吉等著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本书出售、求购地址：https://www.jiaokey.com/book/detail/14321775.html</w:t>
      </w:r>
    </w:p>
    <w:p>
      <w:r>
        <w:t>更多相关图书推荐：https://www.jiaokey.com</w:t>
      </w:r>
    </w:p>
    <w:p>
      <w:r>
        <w:t>李志刚，佘丛国，于吉等著 其他作品：https://www.jiaokey.com/tag/李志刚，佘丛国，于吉等著.html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关键词搜索：https://www.jiaokey.com/tag/新连接  互联网+产业转型，互联网+企业变革.html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