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嵌入式Linux开发教程</w:t>
      </w:r>
    </w:p>
    <w:p>
      <w:r>
        <w:rPr>
          <w:rFonts w:ascii="宋体" w:hAnsi="宋体" w:eastAsia="宋体"/>
          <w:sz w:val="24"/>
        </w:rPr>
        <w:t>宋娟，马华杰主编；王秀友，岳国庆，金京犬副主编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嵌入式Linux开发教程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宋娟，马华杰主编；王秀友，岳国庆，金京犬副主编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本书出售、求购地址：https://www.jiaokey.com/book/detail/14321768.html</w:t>
      </w:r>
    </w:p>
    <w:p>
      <w:r>
        <w:t>更多相关图书推荐：https://www.jiaokey.com</w:t>
      </w:r>
    </w:p>
    <w:p>
      <w:r>
        <w:t>宋娟，马华杰主编；王秀友，岳国庆，金京犬副主编 其他作品：https://www.jiaokey.com/tag/宋娟，马华杰主编；王秀友，岳国庆，金京犬副主编.html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关键词搜索：https://www.jiaokey.com/tag/嵌入式Linux开发教程.html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