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中国优秀传统文化治国理政语录  干部试用读本</w:t>
      </w:r>
    </w:p>
    <w:p>
      <w:r>
        <w:rPr>
          <w:rFonts w:ascii="宋体" w:hAnsi="宋体" w:eastAsia="宋体"/>
          <w:sz w:val="24"/>
        </w:rPr>
        <w:t>蔡家彬编著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中国优秀传统文化治国理政语录  干部试用读本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本书出售、求购地址：https://www.jiaokey.com/book/detail/14321760.html</w:t>
      </w:r>
    </w:p>
    <w:p>
      <w:r>
        <w:t>更多相关图书推荐：https://www.jiaokey.com</w:t>
      </w:r>
    </w:p>
    <w:p>
      <w:r>
        <w:t>蔡家彬编著 其他作品：https://www.jiaokey.com/tag/蔡家彬编著.html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关键词搜索：https://www.jiaokey.com/tag/中国优秀传统文化治国理政语录  干部试用读本.html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