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基于“创新创业+”的人才培养模式研究与实践</w:t>
      </w:r>
    </w:p>
    <w:p>
      <w:r>
        <w:rPr>
          <w:rFonts w:ascii="宋体" w:hAnsi="宋体" w:eastAsia="宋体"/>
          <w:sz w:val="24"/>
        </w:rPr>
        <w:t>方法林,孙爱民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5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1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54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基于“创新创业+”的人才培养模式研究与实践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方法林,孙爱民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9787563735679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创业－人才培养－培养模式－研究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劳动力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本书包括创新创业研究与实践现状概述、创新创业的内涵概述、“创新创业+”人才培养模式构建、“创新创业+”人才培养模式课程体系构建等内容。</w:t>
      </w:r>
    </w:p>
    <w:p/>
    <w:p>
      <w:r>
        <w:t>本书出售、求购地址：https://www.jiaokey.com/book/detail/14321747.html</w:t>
      </w:r>
    </w:p>
    <w:p>
      <w:r>
        <w:t>更多劳动力图书推荐：https://www.jiaokey.com</w:t>
      </w:r>
    </w:p>
    <w:p>
      <w:r>
        <w:t>方法林,孙爱民 其他作品：https://www.jiaokey.com/tag/方法林,孙爱民.html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关键词搜索：https://www.jiaokey.com/tag/创业－人才培养－培养模式－研究.html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