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环境资源法教程  第3版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环境资源法教程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本书出售、求购地址：https://www.jiaokey.com/book/detail/14321710.html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环境资源法教程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