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第105辑</w:t>
      </w:r>
    </w:p>
    <w:p>
      <w:r>
        <w:t>作者：冯克力主编</w:t>
      </w:r>
    </w:p>
    <w:p>
      <w:r>
        <w:t>出版社：济南:山东画报出版社,2016.02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第105辑 评论地址：https://www.jiaokey.com/book/detail/14321661.html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