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多维粒子群优化在机器学习与模式识别中的应用</w:t>
      </w:r>
    </w:p>
    <w:p>
      <w:r>
        <w:rPr>
          <w:rFonts w:ascii="宋体" w:hAnsi="宋体" w:eastAsia="宋体"/>
          <w:sz w:val="24"/>
        </w:rPr>
        <w:t>（芬）SERKANKIRANYAZ，（土）TURKERINCE，（芬）MONCEFGABBOUJ著；彭鹏菲，董银文，龚立译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多维粒子群优化在机器学习与模式识别中的应用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（芬）SERKANKIRANYAZ，（土）TURKERINCE，（芬）MONCEFGABBOUJ著；彭鹏菲，董银文，龚立译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本书出售、求购地址：https://www.jiaokey.com/book/detail/14321637.html</w:t>
      </w:r>
    </w:p>
    <w:p>
      <w:r>
        <w:t>更多相关图书推荐：https://www.jiaokey.com</w:t>
      </w:r>
    </w:p>
    <w:p>
      <w:r>
        <w:t>（芬）SERKANKIRANYAZ，（土）TURKERINCE，（芬）MONCEFGABBOUJ著；彭鹏菲，董银文，龚立译 其他作品：https://www.jiaokey.com/tag/（芬）SERKANKIRANYAZ，（土）TURKERINCE，（芬）MONCEFGABBOUJ著；彭鹏菲，董银文，龚立译.html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关键词搜索：https://www.jiaokey.com/tag/多维粒子群优化在机器学习与模式识别中的应用.html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