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玫瑰海岸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玫瑰海岸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玫瑰海岸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