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互联网+文化产业跨界融合多样化研究</w:t>
      </w:r>
    </w:p>
    <w:p>
      <w:r>
        <w:rPr>
          <w:rFonts w:ascii="宋体" w:hAnsi="宋体" w:eastAsia="宋体"/>
          <w:sz w:val="24"/>
        </w:rPr>
        <w:t>孙德林，吕品，罗家鑫，孙雅岑，李丽珍著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互联网+文化产业跨界融合多样化研究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孙德林，吕品，罗家鑫，孙雅岑，李丽珍著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本书出售、求购地址：https://www.jiaokey.com/book/detail/14321574.html</w:t>
      </w:r>
    </w:p>
    <w:p>
      <w:r>
        <w:t>更多相关图书推荐：https://www.jiaokey.com</w:t>
      </w:r>
    </w:p>
    <w:p>
      <w:r>
        <w:t>孙德林，吕品，罗家鑫，孙雅岑，李丽珍著 其他作品：https://www.jiaokey.com/tag/孙德林，吕品，罗家鑫，孙雅岑，李丽珍著.html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关键词搜索：https://www.jiaokey.com/tag/互联网+文化产业跨界融合多样化研究.html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