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学习与创新互联网时代如何做教师</w:t>
      </w:r>
    </w:p>
    <w:p>
      <w:r>
        <w:rPr>
          <w:rFonts w:ascii="宋体" w:hAnsi="宋体" w:eastAsia="宋体"/>
          <w:sz w:val="24"/>
        </w:rPr>
        <w:t>王竹立著；黎加厚点评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学习与创新互联网时代如何做教师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王竹立著；黎加厚点评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本书出售、求购地址：https://www.jiaokey.com/book/detail/14321572.html</w:t>
      </w:r>
    </w:p>
    <w:p>
      <w:r>
        <w:t>更多相关图书推荐：https://www.jiaokey.com</w:t>
      </w:r>
    </w:p>
    <w:p>
      <w:r>
        <w:t>王竹立著；黎加厚点评 其他作品：https://www.jiaokey.com/tag/王竹立著；黎加厚点评.html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关键词搜索：https://www.jiaokey.com/tag/学习与创新互联网时代如何做教师.html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