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做最好的自己  我会不会让你失望  增强自信  不自卑</w:t>
      </w:r>
    </w:p>
    <w:p>
      <w:r>
        <w:rPr>
          <w:rFonts w:ascii="宋体" w:hAnsi="宋体" w:eastAsia="宋体"/>
          <w:sz w:val="24"/>
        </w:rPr>
        <w:t>恐龙小Q儿童教育中心编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做最好的自己  我会不会让你失望  增强自信  不自卑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恐龙小Q儿童教育中心编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本书出售、求购地址：https://www.jiaokey.com/book/detail/14321327.html</w:t>
      </w:r>
    </w:p>
    <w:p>
      <w:r>
        <w:t>更多相关图书推荐：https://www.jiaokey.com</w:t>
      </w:r>
    </w:p>
    <w:p>
      <w:r>
        <w:t>恐龙小Q儿童教育中心编 其他作品：https://www.jiaokey.com/tag/恐龙小Q儿童教育中心编.html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关键词搜索：https://www.jiaokey.com/tag/做最好的自己  我会不会让你失望  增强自信  不自卑.html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