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12-15岁初中生健全人格培养研究</w:t>
      </w:r>
    </w:p>
    <w:p>
      <w:r>
        <w:rPr>
          <w:rFonts w:ascii="宋体" w:hAnsi="宋体" w:eastAsia="宋体"/>
          <w:sz w:val="24"/>
        </w:rPr>
        <w:t>孙远刚，刘嵩晗，杨丽珠著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12-15岁初中生健全人格培养研究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孙远刚，刘嵩晗，杨丽珠著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本书出售、求购地址：https://www.jiaokey.com/book/detail/14321317.html</w:t>
      </w:r>
    </w:p>
    <w:p>
      <w:r>
        <w:t>更多相关图书推荐：https://www.jiaokey.com</w:t>
      </w:r>
    </w:p>
    <w:p>
      <w:r>
        <w:t>孙远刚，刘嵩晗，杨丽珠著 其他作品：https://www.jiaokey.com/tag/孙远刚，刘嵩晗，杨丽珠著.html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关键词搜索：https://www.jiaokey.com/tag/12-15岁初中生健全人格培养研究.html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