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书名：人间佛教思想文库  惟贤卷</w:t>
      </w:r>
    </w:p>
    <w:p>
      <w:r>
        <w:t>作者：宗性著</w:t>
      </w:r>
    </w:p>
    <w:p>
      <w:r>
        <w:t>出版社：北京:宗教文化出版社,2017.08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人间佛教思想文库  惟贤卷 评论地址：https://www.jiaokey.com/book/detail/14321304.html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