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好思路好方法好经验  典藏美绘本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好思路好方法好经验  典藏美绘本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本书出售、求购地址：https://www.jiaokey.com/book/detail/14321285.html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关键词搜索：https://www.jiaokey.com/tag/好思路好方法好经验  典藏美绘本.html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