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  黄帝阴符经</w:t>
      </w:r>
    </w:p>
    <w:p>
      <w:r>
        <w:t>作者：（汉）黄石公等著；中华文化讲堂注译</w:t>
      </w:r>
    </w:p>
    <w:p>
      <w:r>
        <w:t>出版社：北京:团结出版社,2017.03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素书  黄帝阴符经 评论地址：https://www.jiaokey.com/book/detail/14321284.html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