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书名：鲁班工坊  职业教育国际合作新支点  天津渤海职业技术学院“鲁班工坊”建设纪实</w:t>
      </w:r>
    </w:p>
    <w:p>
      <w:r>
        <w:t>作者：芮福宏，于兰平主编</w:t>
      </w:r>
    </w:p>
    <w:p>
      <w:r>
        <w:t>出版社：北京:中国铁道出版社,2017.04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鲁班工坊  职业教育国际合作新支点  天津渤海职业技术学院“鲁班工坊”建设纪实 评论地址：https://www.jiaokey.com/book/detail/14321242.html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